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40F1" w14:textId="77777777" w:rsidR="0004116E" w:rsidRPr="00AD6BB0" w:rsidRDefault="00000000">
      <w:pPr>
        <w:jc w:val="center"/>
        <w:rPr>
          <w:rFonts w:ascii="Times New Roman" w:hAnsi="Times New Roman" w:cs="Times New Roman"/>
        </w:rPr>
      </w:pPr>
      <w:r w:rsidRPr="00AD6BB0">
        <w:rPr>
          <w:rFonts w:ascii="Times New Roman" w:hAnsi="Times New Roman" w:cs="Times New Roman"/>
        </w:rPr>
        <w:t>T.C.</w:t>
      </w:r>
    </w:p>
    <w:p w14:paraId="172B560A" w14:textId="77777777" w:rsidR="0004116E" w:rsidRPr="00AD6BB0" w:rsidRDefault="00000000">
      <w:pPr>
        <w:jc w:val="center"/>
        <w:rPr>
          <w:rFonts w:ascii="Times New Roman" w:hAnsi="Times New Roman" w:cs="Times New Roman"/>
        </w:rPr>
      </w:pPr>
      <w:r w:rsidRPr="00AD6BB0">
        <w:rPr>
          <w:rFonts w:ascii="Times New Roman" w:hAnsi="Times New Roman" w:cs="Times New Roman"/>
        </w:rPr>
        <w:t>FENERBAHÇE ÜNİVERSİTESİ</w:t>
      </w:r>
    </w:p>
    <w:p w14:paraId="7490741A" w14:textId="37754AA6" w:rsidR="0004116E" w:rsidRPr="00AD6BB0" w:rsidRDefault="00000000">
      <w:pPr>
        <w:jc w:val="center"/>
        <w:rPr>
          <w:rFonts w:ascii="Times New Roman" w:hAnsi="Times New Roman" w:cs="Times New Roman"/>
        </w:rPr>
      </w:pPr>
      <w:r w:rsidRPr="00AD6BB0">
        <w:rPr>
          <w:rFonts w:ascii="Times New Roman" w:hAnsi="Times New Roman" w:cs="Times New Roman"/>
        </w:rPr>
        <w:t xml:space="preserve">Spor Bilimleri Fakültesi </w:t>
      </w:r>
    </w:p>
    <w:p w14:paraId="687B3BDD" w14:textId="4B7D247F" w:rsidR="00FB4475" w:rsidRPr="00AD6BB0" w:rsidRDefault="00FB4475">
      <w:pPr>
        <w:jc w:val="center"/>
        <w:rPr>
          <w:rFonts w:ascii="Times New Roman" w:hAnsi="Times New Roman" w:cs="Times New Roman"/>
        </w:rPr>
      </w:pPr>
      <w:r w:rsidRPr="00AD6BB0">
        <w:rPr>
          <w:rFonts w:ascii="Times New Roman" w:hAnsi="Times New Roman" w:cs="Times New Roman"/>
        </w:rPr>
        <w:t xml:space="preserve">…….. </w:t>
      </w:r>
      <w:proofErr w:type="spellStart"/>
      <w:r w:rsidRPr="00AD6BB0">
        <w:rPr>
          <w:rFonts w:ascii="Times New Roman" w:hAnsi="Times New Roman" w:cs="Times New Roman"/>
        </w:rPr>
        <w:t>Bölüm</w:t>
      </w:r>
      <w:proofErr w:type="spellEnd"/>
      <w:r w:rsidRPr="00AD6BB0">
        <w:rPr>
          <w:rFonts w:ascii="Times New Roman" w:hAnsi="Times New Roman" w:cs="Times New Roman"/>
        </w:rPr>
        <w:t xml:space="preserve"> </w:t>
      </w:r>
      <w:proofErr w:type="spellStart"/>
      <w:r w:rsidRPr="00AD6BB0">
        <w:rPr>
          <w:rFonts w:ascii="Times New Roman" w:hAnsi="Times New Roman" w:cs="Times New Roman"/>
        </w:rPr>
        <w:t>Başkanlığına</w:t>
      </w:r>
      <w:proofErr w:type="spellEnd"/>
    </w:p>
    <w:p w14:paraId="64C30BAB" w14:textId="1474CD8D" w:rsidR="0004116E" w:rsidRPr="00AD6BB0" w:rsidRDefault="00000000">
      <w:pPr>
        <w:rPr>
          <w:rFonts w:ascii="Times New Roman" w:hAnsi="Times New Roman" w:cs="Times New Roman"/>
        </w:rPr>
      </w:pPr>
      <w:r w:rsidRPr="00AD6BB0">
        <w:rPr>
          <w:rFonts w:ascii="Times New Roman" w:hAnsi="Times New Roman" w:cs="Times New Roman"/>
        </w:rPr>
        <w:br/>
      </w:r>
    </w:p>
    <w:p w14:paraId="796FDB05" w14:textId="77777777" w:rsidR="001040FC" w:rsidRDefault="00000000" w:rsidP="00AD6BB0">
      <w:pPr>
        <w:jc w:val="both"/>
        <w:rPr>
          <w:rFonts w:ascii="Times New Roman" w:hAnsi="Times New Roman" w:cs="Times New Roman"/>
        </w:rPr>
      </w:pPr>
      <w:proofErr w:type="spellStart"/>
      <w:r w:rsidRPr="00AD6BB0">
        <w:rPr>
          <w:rFonts w:ascii="Times New Roman" w:hAnsi="Times New Roman" w:cs="Times New Roman"/>
        </w:rPr>
        <w:t>Fakülteniz</w:t>
      </w:r>
      <w:proofErr w:type="spellEnd"/>
      <w:r w:rsidRPr="00AD6BB0">
        <w:rPr>
          <w:rFonts w:ascii="Times New Roman" w:hAnsi="Times New Roman" w:cs="Times New Roman"/>
        </w:rPr>
        <w:t xml:space="preserve"> </w:t>
      </w:r>
      <w:r w:rsidR="00FB4475" w:rsidRPr="00AD6BB0">
        <w:rPr>
          <w:rFonts w:ascii="Times New Roman" w:hAnsi="Times New Roman" w:cs="Times New Roman"/>
        </w:rPr>
        <w:t>…………</w:t>
      </w:r>
      <w:r w:rsidRPr="00AD6BB0">
        <w:rPr>
          <w:rFonts w:ascii="Times New Roman" w:hAnsi="Times New Roman" w:cs="Times New Roman"/>
        </w:rPr>
        <w:t xml:space="preserve"> Bölümü </w:t>
      </w:r>
      <w:r w:rsidR="00FB4475" w:rsidRPr="00AD6BB0">
        <w:rPr>
          <w:rFonts w:ascii="Times New Roman" w:hAnsi="Times New Roman" w:cs="Times New Roman"/>
        </w:rPr>
        <w:t xml:space="preserve">………… </w:t>
      </w:r>
      <w:proofErr w:type="spellStart"/>
      <w:r w:rsidR="00FB4475" w:rsidRPr="00AD6BB0">
        <w:rPr>
          <w:rFonts w:ascii="Times New Roman" w:hAnsi="Times New Roman" w:cs="Times New Roman"/>
        </w:rPr>
        <w:t>numaralı</w:t>
      </w:r>
      <w:proofErr w:type="spellEnd"/>
      <w:r w:rsidR="00FB4475" w:rsidRPr="00AD6BB0">
        <w:rPr>
          <w:rFonts w:ascii="Times New Roman" w:hAnsi="Times New Roman" w:cs="Times New Roman"/>
        </w:rPr>
        <w:t xml:space="preserve"> </w:t>
      </w:r>
      <w:proofErr w:type="spellStart"/>
      <w:r w:rsidRPr="00AD6BB0">
        <w:rPr>
          <w:rFonts w:ascii="Times New Roman" w:hAnsi="Times New Roman" w:cs="Times New Roman"/>
        </w:rPr>
        <w:t>öğrencisiyim</w:t>
      </w:r>
      <w:proofErr w:type="spellEnd"/>
      <w:r w:rsidRPr="00AD6BB0">
        <w:rPr>
          <w:rFonts w:ascii="Times New Roman" w:hAnsi="Times New Roman" w:cs="Times New Roman"/>
        </w:rPr>
        <w:t>.</w:t>
      </w:r>
      <w:r w:rsidR="00FB4475" w:rsidRPr="00AD6BB0">
        <w:rPr>
          <w:rFonts w:ascii="Times New Roman" w:hAnsi="Times New Roman" w:cs="Times New Roman"/>
        </w:rPr>
        <w:t xml:space="preserve"> </w:t>
      </w:r>
      <w:r w:rsidRPr="00AD6BB0">
        <w:rPr>
          <w:rFonts w:ascii="Times New Roman" w:hAnsi="Times New Roman" w:cs="Times New Roman"/>
        </w:rPr>
        <w:t xml:space="preserve">2025–2026 Bahar </w:t>
      </w:r>
      <w:proofErr w:type="spellStart"/>
      <w:r w:rsidRPr="00AD6BB0">
        <w:rPr>
          <w:rFonts w:ascii="Times New Roman" w:hAnsi="Times New Roman" w:cs="Times New Roman"/>
        </w:rPr>
        <w:t>Dönemi</w:t>
      </w:r>
      <w:proofErr w:type="spellEnd"/>
      <w:r w:rsidRPr="00AD6BB0">
        <w:rPr>
          <w:rFonts w:ascii="Times New Roman" w:hAnsi="Times New Roman" w:cs="Times New Roman"/>
        </w:rPr>
        <w:t xml:space="preserve"> </w:t>
      </w:r>
      <w:proofErr w:type="spellStart"/>
      <w:r w:rsidRPr="00AD6BB0">
        <w:rPr>
          <w:rFonts w:ascii="Times New Roman" w:hAnsi="Times New Roman" w:cs="Times New Roman"/>
        </w:rPr>
        <w:t>İşletmede</w:t>
      </w:r>
      <w:proofErr w:type="spellEnd"/>
      <w:r w:rsidRPr="00AD6BB0">
        <w:rPr>
          <w:rFonts w:ascii="Times New Roman" w:hAnsi="Times New Roman" w:cs="Times New Roman"/>
        </w:rPr>
        <w:t xml:space="preserve"> </w:t>
      </w:r>
      <w:proofErr w:type="spellStart"/>
      <w:r w:rsidRPr="00AD6BB0">
        <w:rPr>
          <w:rFonts w:ascii="Times New Roman" w:hAnsi="Times New Roman" w:cs="Times New Roman"/>
        </w:rPr>
        <w:t>Mesleki</w:t>
      </w:r>
      <w:proofErr w:type="spellEnd"/>
      <w:r w:rsidRPr="00AD6BB0">
        <w:rPr>
          <w:rFonts w:ascii="Times New Roman" w:hAnsi="Times New Roman" w:cs="Times New Roman"/>
        </w:rPr>
        <w:t xml:space="preserve"> </w:t>
      </w:r>
      <w:proofErr w:type="spellStart"/>
      <w:r w:rsidRPr="00AD6BB0">
        <w:rPr>
          <w:rFonts w:ascii="Times New Roman" w:hAnsi="Times New Roman" w:cs="Times New Roman"/>
        </w:rPr>
        <w:t>Eğitim</w:t>
      </w:r>
      <w:proofErr w:type="spellEnd"/>
      <w:r w:rsidRPr="00AD6BB0">
        <w:rPr>
          <w:rFonts w:ascii="Times New Roman" w:hAnsi="Times New Roman" w:cs="Times New Roman"/>
        </w:rPr>
        <w:t xml:space="preserve"> (İŞME) </w:t>
      </w:r>
      <w:proofErr w:type="spellStart"/>
      <w:r w:rsidRPr="00AD6BB0">
        <w:rPr>
          <w:rFonts w:ascii="Times New Roman" w:hAnsi="Times New Roman" w:cs="Times New Roman"/>
        </w:rPr>
        <w:t>uygulaması</w:t>
      </w:r>
      <w:proofErr w:type="spellEnd"/>
      <w:r w:rsidRPr="00AD6BB0">
        <w:rPr>
          <w:rFonts w:ascii="Times New Roman" w:hAnsi="Times New Roman" w:cs="Times New Roman"/>
        </w:rPr>
        <w:t xml:space="preserve"> </w:t>
      </w:r>
      <w:proofErr w:type="spellStart"/>
      <w:r w:rsidRPr="00AD6BB0">
        <w:rPr>
          <w:rFonts w:ascii="Times New Roman" w:hAnsi="Times New Roman" w:cs="Times New Roman"/>
        </w:rPr>
        <w:t>kapsamında</w:t>
      </w:r>
      <w:proofErr w:type="spellEnd"/>
      <w:r w:rsidRPr="00AD6BB0">
        <w:rPr>
          <w:rFonts w:ascii="Times New Roman" w:hAnsi="Times New Roman" w:cs="Times New Roman"/>
        </w:rPr>
        <w:t xml:space="preserve">, </w:t>
      </w:r>
      <w:proofErr w:type="spellStart"/>
      <w:r w:rsidR="001040FC" w:rsidRPr="001040FC">
        <w:rPr>
          <w:rFonts w:ascii="Times New Roman" w:hAnsi="Times New Roman" w:cs="Times New Roman"/>
        </w:rPr>
        <w:t>stajımı</w:t>
      </w:r>
      <w:proofErr w:type="spellEnd"/>
      <w:r w:rsidR="001040FC" w:rsidRPr="001040FC">
        <w:rPr>
          <w:rFonts w:ascii="Times New Roman" w:hAnsi="Times New Roman" w:cs="Times New Roman"/>
        </w:rPr>
        <w:t xml:space="preserve"> </w:t>
      </w:r>
      <w:proofErr w:type="spellStart"/>
      <w:r w:rsidR="001040FC" w:rsidRPr="001040FC">
        <w:rPr>
          <w:rFonts w:ascii="Times New Roman" w:hAnsi="Times New Roman" w:cs="Times New Roman"/>
        </w:rPr>
        <w:t>gerçekleştirmek</w:t>
      </w:r>
      <w:proofErr w:type="spellEnd"/>
      <w:r w:rsidR="001040FC" w:rsidRPr="001040FC">
        <w:rPr>
          <w:rFonts w:ascii="Times New Roman" w:hAnsi="Times New Roman" w:cs="Times New Roman"/>
        </w:rPr>
        <w:t xml:space="preserve"> </w:t>
      </w:r>
      <w:proofErr w:type="spellStart"/>
      <w:r w:rsidR="001040FC" w:rsidRPr="001040FC">
        <w:rPr>
          <w:rFonts w:ascii="Times New Roman" w:hAnsi="Times New Roman" w:cs="Times New Roman"/>
        </w:rPr>
        <w:t>istemekteyim</w:t>
      </w:r>
      <w:proofErr w:type="spellEnd"/>
      <w:r w:rsidR="001040FC">
        <w:rPr>
          <w:rFonts w:ascii="Times New Roman" w:hAnsi="Times New Roman" w:cs="Times New Roman"/>
        </w:rPr>
        <w:t>.</w:t>
      </w:r>
    </w:p>
    <w:p w14:paraId="0ED2F856" w14:textId="77777777" w:rsidR="001040FC" w:rsidRDefault="001040FC" w:rsidP="00AD6BB0">
      <w:pPr>
        <w:jc w:val="both"/>
        <w:rPr>
          <w:rFonts w:ascii="Times New Roman" w:hAnsi="Times New Roman" w:cs="Times New Roman"/>
        </w:rPr>
      </w:pPr>
      <w:proofErr w:type="spellStart"/>
      <w:r w:rsidRPr="001040FC">
        <w:rPr>
          <w:rFonts w:ascii="Times New Roman" w:hAnsi="Times New Roman" w:cs="Times New Roman"/>
        </w:rPr>
        <w:t>Staj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yapabileceğim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uygun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bir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işletmeyi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kendi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imkânlarımla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temin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edememiş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bulunmaktayım</w:t>
      </w:r>
      <w:proofErr w:type="spellEnd"/>
      <w:r w:rsidRPr="001040FC">
        <w:rPr>
          <w:rFonts w:ascii="Times New Roman" w:hAnsi="Times New Roman" w:cs="Times New Roman"/>
        </w:rPr>
        <w:t xml:space="preserve">. Bu </w:t>
      </w:r>
      <w:proofErr w:type="spellStart"/>
      <w:r w:rsidRPr="001040FC">
        <w:rPr>
          <w:rFonts w:ascii="Times New Roman" w:hAnsi="Times New Roman" w:cs="Times New Roman"/>
        </w:rPr>
        <w:t>nedenle</w:t>
      </w:r>
      <w:proofErr w:type="spellEnd"/>
      <w:r w:rsidRPr="001040FC">
        <w:rPr>
          <w:rFonts w:ascii="Times New Roman" w:hAnsi="Times New Roman" w:cs="Times New Roman"/>
        </w:rPr>
        <w:t xml:space="preserve">, </w:t>
      </w:r>
      <w:proofErr w:type="spellStart"/>
      <w:r w:rsidRPr="001040FC">
        <w:rPr>
          <w:rFonts w:ascii="Times New Roman" w:hAnsi="Times New Roman" w:cs="Times New Roman"/>
        </w:rPr>
        <w:t>ilgili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mevzuat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ve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Fakülteniz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uygulamaları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çerçevesinde</w:t>
      </w:r>
      <w:proofErr w:type="spellEnd"/>
      <w:r w:rsidRPr="001040FC">
        <w:rPr>
          <w:rFonts w:ascii="Times New Roman" w:hAnsi="Times New Roman" w:cs="Times New Roman"/>
        </w:rPr>
        <w:t xml:space="preserve">, </w:t>
      </w:r>
      <w:proofErr w:type="spellStart"/>
      <w:r w:rsidRPr="001040FC">
        <w:rPr>
          <w:rFonts w:ascii="Times New Roman" w:hAnsi="Times New Roman" w:cs="Times New Roman"/>
        </w:rPr>
        <w:t>staj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yerimin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Fakülteniz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tarafından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belirlenmesi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ve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tarafıma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bildirilmesi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hususunda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gereğini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arz</w:t>
      </w:r>
      <w:proofErr w:type="spellEnd"/>
      <w:r w:rsidRPr="001040FC">
        <w:rPr>
          <w:rFonts w:ascii="Times New Roman" w:hAnsi="Times New Roman" w:cs="Times New Roman"/>
        </w:rPr>
        <w:t xml:space="preserve"> </w:t>
      </w:r>
      <w:proofErr w:type="spellStart"/>
      <w:r w:rsidRPr="001040FC">
        <w:rPr>
          <w:rFonts w:ascii="Times New Roman" w:hAnsi="Times New Roman" w:cs="Times New Roman"/>
        </w:rPr>
        <w:t>ederim</w:t>
      </w:r>
      <w:proofErr w:type="spellEnd"/>
      <w:r w:rsidRPr="001040FC">
        <w:rPr>
          <w:rFonts w:ascii="Times New Roman" w:hAnsi="Times New Roman" w:cs="Times New Roman"/>
        </w:rPr>
        <w:t>.</w:t>
      </w:r>
    </w:p>
    <w:p w14:paraId="29A393A3" w14:textId="259CE391" w:rsidR="0004116E" w:rsidRPr="00AD6BB0" w:rsidRDefault="00000000" w:rsidP="00AD6BB0">
      <w:pPr>
        <w:jc w:val="both"/>
        <w:rPr>
          <w:rFonts w:ascii="Times New Roman" w:hAnsi="Times New Roman" w:cs="Times New Roman"/>
        </w:rPr>
      </w:pPr>
      <w:r w:rsidRPr="00AD6BB0">
        <w:rPr>
          <w:rFonts w:ascii="Times New Roman" w:hAnsi="Times New Roman" w:cs="Times New Roman"/>
        </w:rPr>
        <w:br/>
      </w:r>
      <w:proofErr w:type="spellStart"/>
      <w:r w:rsidRPr="00AD6BB0">
        <w:rPr>
          <w:rFonts w:ascii="Times New Roman" w:hAnsi="Times New Roman" w:cs="Times New Roman"/>
        </w:rPr>
        <w:t>Gereğini</w:t>
      </w:r>
      <w:proofErr w:type="spellEnd"/>
      <w:r w:rsidRPr="00AD6BB0">
        <w:rPr>
          <w:rFonts w:ascii="Times New Roman" w:hAnsi="Times New Roman" w:cs="Times New Roman"/>
        </w:rPr>
        <w:t xml:space="preserve"> </w:t>
      </w:r>
      <w:proofErr w:type="spellStart"/>
      <w:r w:rsidR="00AD6BB0">
        <w:rPr>
          <w:rFonts w:ascii="Times New Roman" w:hAnsi="Times New Roman" w:cs="Times New Roman"/>
        </w:rPr>
        <w:t>bilgilerinize</w:t>
      </w:r>
      <w:proofErr w:type="spellEnd"/>
      <w:r w:rsidR="00AD6BB0">
        <w:rPr>
          <w:rFonts w:ascii="Times New Roman" w:hAnsi="Times New Roman" w:cs="Times New Roman"/>
        </w:rPr>
        <w:t xml:space="preserve"> </w:t>
      </w:r>
      <w:proofErr w:type="spellStart"/>
      <w:r w:rsidR="00AD6BB0">
        <w:rPr>
          <w:rFonts w:ascii="Times New Roman" w:hAnsi="Times New Roman" w:cs="Times New Roman"/>
        </w:rPr>
        <w:t>arz</w:t>
      </w:r>
      <w:proofErr w:type="spellEnd"/>
      <w:r w:rsidR="00AD6BB0">
        <w:rPr>
          <w:rFonts w:ascii="Times New Roman" w:hAnsi="Times New Roman" w:cs="Times New Roman"/>
        </w:rPr>
        <w:t xml:space="preserve"> </w:t>
      </w:r>
      <w:proofErr w:type="spellStart"/>
      <w:r w:rsidR="00AD6BB0">
        <w:rPr>
          <w:rFonts w:ascii="Times New Roman" w:hAnsi="Times New Roman" w:cs="Times New Roman"/>
        </w:rPr>
        <w:t>ederim</w:t>
      </w:r>
      <w:proofErr w:type="spellEnd"/>
      <w:r w:rsidR="00AD6BB0">
        <w:rPr>
          <w:rFonts w:ascii="Times New Roman" w:hAnsi="Times New Roman" w:cs="Times New Roman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04116E" w14:paraId="2DC05097" w14:textId="77777777">
        <w:tc>
          <w:tcPr>
            <w:tcW w:w="4320" w:type="dxa"/>
          </w:tcPr>
          <w:p w14:paraId="03639901" w14:textId="77777777" w:rsidR="0004116E" w:rsidRPr="00F43443" w:rsidRDefault="00000000">
            <w:pPr>
              <w:rPr>
                <w:b/>
                <w:bCs/>
              </w:rPr>
            </w:pPr>
            <w:r w:rsidRPr="00F43443">
              <w:rPr>
                <w:b/>
                <w:bCs/>
              </w:rPr>
              <w:t>Adı Soyadı:</w:t>
            </w:r>
          </w:p>
        </w:tc>
        <w:tc>
          <w:tcPr>
            <w:tcW w:w="4320" w:type="dxa"/>
          </w:tcPr>
          <w:p w14:paraId="5A3F54DF" w14:textId="77777777" w:rsidR="0004116E" w:rsidRDefault="0004116E"/>
          <w:p w14:paraId="1EF1651A" w14:textId="7563A8DB" w:rsidR="00FB4475" w:rsidRDefault="00FB4475"/>
        </w:tc>
      </w:tr>
      <w:tr w:rsidR="0004116E" w14:paraId="17BAEF42" w14:textId="77777777">
        <w:tc>
          <w:tcPr>
            <w:tcW w:w="4320" w:type="dxa"/>
          </w:tcPr>
          <w:p w14:paraId="45E088E5" w14:textId="77777777" w:rsidR="0004116E" w:rsidRPr="00F43443" w:rsidRDefault="00000000">
            <w:pPr>
              <w:rPr>
                <w:b/>
                <w:bCs/>
              </w:rPr>
            </w:pPr>
            <w:r w:rsidRPr="00F43443">
              <w:rPr>
                <w:b/>
                <w:bCs/>
              </w:rPr>
              <w:t>Öğrenci No:</w:t>
            </w:r>
          </w:p>
        </w:tc>
        <w:tc>
          <w:tcPr>
            <w:tcW w:w="4320" w:type="dxa"/>
          </w:tcPr>
          <w:p w14:paraId="25AE0F62" w14:textId="77777777" w:rsidR="0004116E" w:rsidRDefault="0004116E"/>
          <w:p w14:paraId="51F0A370" w14:textId="0B51C53C" w:rsidR="00FB4475" w:rsidRDefault="00FB4475"/>
        </w:tc>
      </w:tr>
      <w:tr w:rsidR="0004116E" w14:paraId="217CCE1E" w14:textId="77777777">
        <w:tc>
          <w:tcPr>
            <w:tcW w:w="4320" w:type="dxa"/>
          </w:tcPr>
          <w:p w14:paraId="79797C35" w14:textId="6BD330F9" w:rsidR="0004116E" w:rsidRPr="00F43443" w:rsidRDefault="00AD6BB0">
            <w:pPr>
              <w:rPr>
                <w:b/>
                <w:bCs/>
              </w:rPr>
            </w:pPr>
            <w:proofErr w:type="spellStart"/>
            <w:r w:rsidRPr="00F43443">
              <w:rPr>
                <w:b/>
                <w:bCs/>
              </w:rPr>
              <w:t>Bölüm</w:t>
            </w:r>
            <w:proofErr w:type="spellEnd"/>
            <w:r w:rsidRPr="00F43443">
              <w:rPr>
                <w:b/>
                <w:bCs/>
              </w:rPr>
              <w:t xml:space="preserve"> / </w:t>
            </w:r>
            <w:proofErr w:type="spellStart"/>
            <w:r w:rsidRPr="00F43443">
              <w:rPr>
                <w:b/>
                <w:bCs/>
              </w:rPr>
              <w:t>Sınıf</w:t>
            </w:r>
            <w:proofErr w:type="spellEnd"/>
            <w:r w:rsidRPr="00F43443">
              <w:rPr>
                <w:b/>
                <w:bCs/>
              </w:rPr>
              <w:t>:</w:t>
            </w:r>
          </w:p>
        </w:tc>
        <w:tc>
          <w:tcPr>
            <w:tcW w:w="4320" w:type="dxa"/>
          </w:tcPr>
          <w:p w14:paraId="51093A0B" w14:textId="77777777" w:rsidR="0004116E" w:rsidRDefault="0004116E"/>
          <w:p w14:paraId="449EF72A" w14:textId="5B084305" w:rsidR="00FB4475" w:rsidRDefault="00FB4475"/>
        </w:tc>
      </w:tr>
      <w:tr w:rsidR="0004116E" w14:paraId="55C0F36C" w14:textId="77777777">
        <w:tc>
          <w:tcPr>
            <w:tcW w:w="4320" w:type="dxa"/>
          </w:tcPr>
          <w:p w14:paraId="4BFC0FCB" w14:textId="77777777" w:rsidR="0004116E" w:rsidRPr="00F43443" w:rsidRDefault="00000000">
            <w:pPr>
              <w:rPr>
                <w:b/>
                <w:bCs/>
              </w:rPr>
            </w:pPr>
            <w:r w:rsidRPr="00F43443">
              <w:rPr>
                <w:b/>
                <w:bCs/>
              </w:rPr>
              <w:t>Telefon / E-posta:</w:t>
            </w:r>
          </w:p>
        </w:tc>
        <w:tc>
          <w:tcPr>
            <w:tcW w:w="4320" w:type="dxa"/>
          </w:tcPr>
          <w:p w14:paraId="4CA92CEC" w14:textId="77777777" w:rsidR="0004116E" w:rsidRDefault="0004116E"/>
          <w:p w14:paraId="1FF6AFBF" w14:textId="670007CE" w:rsidR="00FB4475" w:rsidRDefault="00FB4475"/>
        </w:tc>
      </w:tr>
      <w:tr w:rsidR="0004116E" w14:paraId="5CA2159E" w14:textId="77777777">
        <w:tc>
          <w:tcPr>
            <w:tcW w:w="4320" w:type="dxa"/>
          </w:tcPr>
          <w:p w14:paraId="6647698C" w14:textId="77777777" w:rsidR="0004116E" w:rsidRPr="00F43443" w:rsidRDefault="00000000">
            <w:pPr>
              <w:rPr>
                <w:b/>
                <w:bCs/>
              </w:rPr>
            </w:pPr>
            <w:r w:rsidRPr="00F43443">
              <w:rPr>
                <w:b/>
                <w:bCs/>
              </w:rPr>
              <w:t>İmza:</w:t>
            </w:r>
          </w:p>
        </w:tc>
        <w:tc>
          <w:tcPr>
            <w:tcW w:w="4320" w:type="dxa"/>
          </w:tcPr>
          <w:p w14:paraId="0EA1BA42" w14:textId="77777777" w:rsidR="0004116E" w:rsidRDefault="0004116E"/>
          <w:p w14:paraId="5CA90E9A" w14:textId="19CA58FF" w:rsidR="00FB4475" w:rsidRDefault="00FB4475"/>
        </w:tc>
      </w:tr>
    </w:tbl>
    <w:p w14:paraId="512428E9" w14:textId="3441B96A" w:rsidR="0004116E" w:rsidRDefault="0004116E"/>
    <w:p w14:paraId="73425CAA" w14:textId="77777777" w:rsidR="0004116E" w:rsidRPr="00F43443" w:rsidRDefault="00000000">
      <w:pPr>
        <w:rPr>
          <w:b/>
          <w:bCs/>
        </w:rPr>
      </w:pPr>
      <w:r w:rsidRPr="00F43443">
        <w:rPr>
          <w:b/>
          <w:bCs/>
        </w:rPr>
        <w:t>Ekler:</w:t>
      </w:r>
    </w:p>
    <w:p w14:paraId="6BAA5153" w14:textId="2E1B2782" w:rsidR="00AD6BB0" w:rsidRDefault="00000000" w:rsidP="0014597A">
      <w:pPr>
        <w:pStyle w:val="ListeNumaras"/>
      </w:pPr>
      <w:proofErr w:type="spellStart"/>
      <w:r>
        <w:t>Nüfus</w:t>
      </w:r>
      <w:proofErr w:type="spellEnd"/>
      <w:r>
        <w:t xml:space="preserve"> </w:t>
      </w:r>
      <w:proofErr w:type="spellStart"/>
      <w:r>
        <w:t>cüzdanı</w:t>
      </w:r>
      <w:proofErr w:type="spellEnd"/>
      <w:r>
        <w:t xml:space="preserve"> </w:t>
      </w:r>
      <w:proofErr w:type="spellStart"/>
      <w:r>
        <w:t>fotokopisi</w:t>
      </w:r>
      <w:proofErr w:type="spellEnd"/>
    </w:p>
    <w:p w14:paraId="5710E7FF" w14:textId="4E8DB9BB" w:rsidR="0004116E" w:rsidRPr="00F43443" w:rsidRDefault="0004116E">
      <w:pPr>
        <w:rPr>
          <w:b/>
          <w:bCs/>
        </w:rPr>
      </w:pPr>
    </w:p>
    <w:p w14:paraId="4C0566C5" w14:textId="23947995" w:rsidR="005D324A" w:rsidRDefault="005D324A"/>
    <w:sectPr w:rsidR="005D32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5868285">
    <w:abstractNumId w:val="8"/>
  </w:num>
  <w:num w:numId="2" w16cid:durableId="1507481864">
    <w:abstractNumId w:val="6"/>
  </w:num>
  <w:num w:numId="3" w16cid:durableId="1260674757">
    <w:abstractNumId w:val="5"/>
  </w:num>
  <w:num w:numId="4" w16cid:durableId="871500260">
    <w:abstractNumId w:val="4"/>
  </w:num>
  <w:num w:numId="5" w16cid:durableId="1804227962">
    <w:abstractNumId w:val="7"/>
  </w:num>
  <w:num w:numId="6" w16cid:durableId="1522008142">
    <w:abstractNumId w:val="3"/>
  </w:num>
  <w:num w:numId="7" w16cid:durableId="252007123">
    <w:abstractNumId w:val="2"/>
  </w:num>
  <w:num w:numId="8" w16cid:durableId="760950667">
    <w:abstractNumId w:val="1"/>
  </w:num>
  <w:num w:numId="9" w16cid:durableId="184223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16E"/>
    <w:rsid w:val="00055DC1"/>
    <w:rsid w:val="0006063C"/>
    <w:rsid w:val="000C04CA"/>
    <w:rsid w:val="001040FC"/>
    <w:rsid w:val="0014597A"/>
    <w:rsid w:val="0015074B"/>
    <w:rsid w:val="002574A7"/>
    <w:rsid w:val="0029639D"/>
    <w:rsid w:val="00326F90"/>
    <w:rsid w:val="00546CF5"/>
    <w:rsid w:val="005D324A"/>
    <w:rsid w:val="008A2FDF"/>
    <w:rsid w:val="00AA1D8D"/>
    <w:rsid w:val="00AD6BB0"/>
    <w:rsid w:val="00B47730"/>
    <w:rsid w:val="00CB0664"/>
    <w:rsid w:val="00F43443"/>
    <w:rsid w:val="00FB44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2FCA4"/>
  <w14:defaultImageDpi w14:val="300"/>
  <w15:docId w15:val="{BB9EAC85-3AD4-4254-8490-3155CD3A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Öğr. Üyesi Serpil BAŞER</cp:lastModifiedBy>
  <cp:revision>2</cp:revision>
  <dcterms:created xsi:type="dcterms:W3CDTF">2025-12-17T07:33:00Z</dcterms:created>
  <dcterms:modified xsi:type="dcterms:W3CDTF">2025-12-17T07:33:00Z</dcterms:modified>
  <cp:category/>
</cp:coreProperties>
</file>